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ДИЖИТАЛ КУРС, ХИЧЭЭЛ ХУДАЛДАХ ҮЙЛЧИЛГЭЭНИЙ ГЭРЭЭ</w:t>
      </w:r>
    </w:p>
    <w:p>
      <w:pPr>
        <w:pStyle w:val="Heading2"/>
      </w:pPr>
      <w:r>
        <w:t>Нэг. Нийтлэг үндэслэл</w:t>
      </w:r>
    </w:p>
    <w:p>
      <w:r>
        <w:t>Энэхүү гэрээг нэг талаас ____________________________</w:t>
        <w:br/>
        <w:t>(цаашид “Үйлчилгээ үзүүлэгч” гэх)</w:t>
      </w:r>
    </w:p>
    <w:p>
      <w:r>
        <w:t>нөгөө талаас ____________________________</w:t>
        <w:br/>
        <w:t>(РД: ____________________)</w:t>
        <w:br/>
        <w:t>(цаашид “Хэрэглэгч” гэх)</w:t>
      </w:r>
    </w:p>
    <w:p>
      <w:r>
        <w:t>нар Монгол Улсын холбогдох хууль тогтоомжийн хүрээнд ____ оны ___ сарын ___-ны өдөр харилцан тохиролцож байгуулав.</w:t>
      </w:r>
    </w:p>
    <w:p>
      <w:pPr>
        <w:pStyle w:val="Heading2"/>
      </w:pPr>
      <w:r>
        <w:t>Хоёр. Гэрээний зорилго</w:t>
      </w:r>
    </w:p>
    <w:p>
      <w:r>
        <w:t>2.1 Энэхүү гэрээний зорилго нь дижитал хэлбэрийн сургалтын курс, видео хичээл, материал худалдах болон ашиглуулахтай холбоотой харилцааг зохицуулахад оршино.</w:t>
      </w:r>
    </w:p>
    <w:p>
      <w:r>
        <w:t>2.2 Курсийн мэдээлэл:</w:t>
      </w:r>
    </w:p>
    <w:p>
      <w:r>
        <w:t>• Курсийн нэр: ____________________</w:t>
        <w:br/>
        <w:t>• Хандалтын хугацаа: ____________________</w:t>
        <w:br/>
        <w:t>• Хэлбэр:</w:t>
        <w:br/>
        <w:t>☐ Видео хичээл</w:t>
        <w:br/>
        <w:t>☐ PDF материал</w:t>
        <w:br/>
        <w:t>☐ Онлайн live хичээл</w:t>
        <w:br/>
        <w:t>☐ Бусад: ____________________</w:t>
      </w:r>
    </w:p>
    <w:p>
      <w:pPr>
        <w:pStyle w:val="Heading2"/>
      </w:pPr>
      <w:r>
        <w:t>Гурав. Үйлчилгээний нөхцөл</w:t>
      </w:r>
    </w:p>
    <w:p>
      <w:r>
        <w:t>3.1 Хэрэглэгч төлбөр төлсний дараа курсэд хандах эрхтэй болно.</w:t>
      </w:r>
    </w:p>
    <w:p>
      <w:r>
        <w:t>3.2 Курсийн эрх нь зөвхөн тухайн хэрэглэгчид олгогдоно.</w:t>
      </w:r>
    </w:p>
    <w:p>
      <w:r>
        <w:t>3.3 Дараах үйлдлийг хориглоно:</w:t>
      </w:r>
    </w:p>
    <w:p>
      <w:r>
        <w:t>• Курсийг бусдад дамжуулах</w:t>
        <w:br/>
        <w:t>• Видео, материал хуулбарлах</w:t>
        <w:br/>
        <w:t>• Зөвшөөрөлгүйгээр нийтэд түгээх</w:t>
        <w:br/>
        <w:t>• Худалдах эсвэл дахин ашиг олох зорилгоор ашиглах</w:t>
      </w:r>
    </w:p>
    <w:p>
      <w:r>
        <w:t>3.4 Үйлчилгээ үзүүлэгч нь курсийн агуулгыг шинэчлэх эрхтэй.</w:t>
      </w:r>
    </w:p>
    <w:p>
      <w:pPr>
        <w:pStyle w:val="Heading2"/>
      </w:pPr>
      <w:r>
        <w:t>Дөрөв. Төлбөр ба буцаалт</w:t>
      </w:r>
    </w:p>
    <w:p>
      <w:r>
        <w:t>4.1 Курсийн үнэ: __________₮</w:t>
      </w:r>
    </w:p>
    <w:p>
      <w:r>
        <w:t>4.2 Төлбөрийг:</w:t>
        <w:br/>
        <w:t>☐ QPay</w:t>
        <w:br/>
        <w:t>☐ Дансаар</w:t>
        <w:br/>
        <w:t>☐ Карт</w:t>
        <w:br/>
        <w:t>☐ Бусад: ____________________</w:t>
      </w:r>
    </w:p>
    <w:p>
      <w:r>
        <w:t>аргаар төлнө.</w:t>
      </w:r>
    </w:p>
    <w:p>
      <w:r>
        <w:t>4.3 Төлбөр амжилттай хийгдсэний дараа курсийн эрх идэвхжинэ.</w:t>
      </w:r>
    </w:p>
    <w:p>
      <w:r>
        <w:t>4.4 Дараах тохиолдолд төлбөр буцаахгүй:</w:t>
      </w:r>
    </w:p>
    <w:p>
      <w:r>
        <w:t>• Хэрэглэгч курс үзэж эхэлсэн</w:t>
        <w:br/>
        <w:t>• Материал татаж авсан</w:t>
        <w:br/>
        <w:t>• Хэрэглэгчийн буруугаас хандалт алдагдсан</w:t>
      </w:r>
    </w:p>
    <w:p>
      <w:r>
        <w:t>4.5 Техникийн алдаанаас шалтгаалан үйлчилгээ үзүүлж чадаагүй тохиолдолд талууд харилцан тохиролцоно.</w:t>
      </w:r>
    </w:p>
    <w:p>
      <w:pPr>
        <w:pStyle w:val="Heading2"/>
      </w:pPr>
      <w:r>
        <w:t>Тав. Оюуны өмч</w:t>
      </w:r>
    </w:p>
    <w:p>
      <w:r>
        <w:t>5.1 Курсийн бүх контент, видео, материал нь Үйлчилгээ үзүүлэгчийн оюуны өмч мөн.</w:t>
      </w:r>
    </w:p>
    <w:p>
      <w:r>
        <w:t>5.2 Хэрэглэгч зөвшөөрөлгүйгээр хуулбарлах, түгээх, нийтлэх эрхгүй.</w:t>
      </w:r>
    </w:p>
    <w:p>
      <w:r>
        <w:t>5.3 Оюуны өмч зөрчсөн тохиолдолд үйлчилгээний эрхийг шууд цуцлах эрхтэй.</w:t>
      </w:r>
    </w:p>
    <w:p>
      <w:pPr>
        <w:pStyle w:val="Heading2"/>
      </w:pPr>
      <w:r>
        <w:t>Зургаа. Талуудын эрх, үүрэг</w:t>
      </w:r>
    </w:p>
    <w:p>
      <w:r>
        <w:t>Үйлчилгээ үзүүлэгчийн үүрэг:</w:t>
      </w:r>
    </w:p>
    <w:p>
      <w:r>
        <w:t>6.1 Курсийн хандалтыг хэвийн хангах.</w:t>
        <w:br/>
        <w:t>6.2 Техникийн дэмжлэг үзүүлэх.</w:t>
        <w:br/>
        <w:t>6.3 Хэрэглэгчийн мэдээллийг нууцлах.</w:t>
      </w:r>
    </w:p>
    <w:p>
      <w:r>
        <w:t>Үйлчилгээ үзүүлэгчийн эрх:</w:t>
      </w:r>
    </w:p>
    <w:p>
      <w:r>
        <w:t>6.4 Дүрэм зөрчсөн хэрэглэгчийн эрхийг хаах.</w:t>
        <w:br/>
        <w:t>6.5 Үйлчилгээг сайжруулах зорилгоор шинэчлэл хийх.</w:t>
      </w:r>
    </w:p>
    <w:p>
      <w:r>
        <w:t>Хэрэглэгчийн үүрэг:</w:t>
      </w:r>
    </w:p>
    <w:p>
      <w:r>
        <w:t>6.6 Хууль ёсны дагуу курс ашиглах.</w:t>
        <w:br/>
        <w:t>6.7 Нэвтрэх мэдээллээ бусдад өгөхгүй байх.</w:t>
        <w:br/>
        <w:t>6.8 Хүндэтгэлтэй харилцах.</w:t>
      </w:r>
    </w:p>
    <w:p>
      <w:pPr>
        <w:pStyle w:val="Heading2"/>
      </w:pPr>
      <w:r>
        <w:t>Долоо. Нууцлал</w:t>
      </w:r>
    </w:p>
    <w:p>
      <w:r>
        <w:t>7.1 Талууд хэрэглэгчийн мэдээллийг гуравдагч этгээдэд задруулахгүй.</w:t>
      </w:r>
    </w:p>
    <w:p>
      <w:r>
        <w:t>7.2 Хуульд заасан шаардлагаас бусад тохиолдолд мэдээлэл хамгаалагдана.</w:t>
      </w:r>
    </w:p>
    <w:p>
      <w:pPr>
        <w:pStyle w:val="Heading2"/>
      </w:pPr>
      <w:r>
        <w:t>Найм. Хариуцлага</w:t>
      </w:r>
    </w:p>
    <w:p>
      <w:r>
        <w:t>8.1 Интернэт болон төхөөрөмжийн асуудлаас үүдсэн алдаанд Үйлчилгээ үзүүлэгч бүрэн хариуцахгүй.</w:t>
      </w:r>
    </w:p>
    <w:p>
      <w:r>
        <w:t>8.2 Хэрэглэгчийн дүрэм зөрчсөн үйлдлээс үүдсэн хохирлыг хэрэглэгч өөрөө хариуцна.</w:t>
      </w:r>
    </w:p>
    <w:p>
      <w:pPr>
        <w:pStyle w:val="Heading2"/>
      </w:pPr>
      <w:r>
        <w:t>Ес. Гэрээний хугацаа</w:t>
      </w:r>
    </w:p>
    <w:p>
      <w:r>
        <w:t>9.1 Энэхүү гэрээ нь хэрэглэгч курс худалдан авсан өдрөөс хүчин төгөлдөр болно.</w:t>
      </w:r>
    </w:p>
    <w:p>
      <w:r>
        <w:t>9.2 Курсийн хандалтын хугацаа дууссанаар гэрээ дуусгавар болно.</w:t>
      </w:r>
    </w:p>
    <w:p>
      <w:pPr>
        <w:pStyle w:val="Heading2"/>
      </w:pPr>
      <w:r>
        <w:t>Арав. Бусад</w:t>
      </w:r>
    </w:p>
    <w:p>
      <w:r>
        <w:t>10.1 Маргааныг эхлээд харилцан зөвшилцлөөр шийдвэрлэнэ.</w:t>
      </w:r>
    </w:p>
    <w:p>
      <w:r>
        <w:t>10.2 Шийдвэрлэж чадаагүй тохиолдолд Монгол Улсын хууль тогтоомжийн дагуу шийдвэрлүүлнэ.</w:t>
      </w:r>
    </w:p>
    <w:p>
      <w:pPr>
        <w:pStyle w:val="Heading2"/>
      </w:pPr>
      <w:r>
        <w:t>Талуудын гарын үсэг</w:t>
      </w:r>
    </w:p>
    <w:p>
      <w:r>
        <w:t>Үйлчилгээ үзүүлэгч</w:t>
        <w:br/>
        <w:br/>
        <w:t>Нэр / Байгууллага: ____________________</w:t>
        <w:br/>
        <w:t>Утас: ____________________</w:t>
        <w:br/>
        <w:t>Имэйл: ____________________</w:t>
        <w:br/>
        <w:br/>
        <w:t>Гарын үсэг: _______________</w:t>
        <w:br/>
      </w:r>
    </w:p>
    <w:p>
      <w:r>
        <w:t>Хэрэглэгч</w:t>
        <w:br/>
        <w:br/>
        <w:t>Нэр: ____________________</w:t>
        <w:br/>
        <w:t>Регистр: ____________________</w:t>
        <w:br/>
        <w:t>Утас: ____________________</w:t>
        <w:br/>
        <w:br/>
        <w:t>Гарын үсэг: 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